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1733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Владислава Сергеевича,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Алексеев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313000331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В.С.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586240313000331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07.04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Алексеева В.С.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Алексеева Владислава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20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1733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0412365400575017332420138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SumInWordsgrp-21rplc-24">
    <w:name w:val="cat-SumInWords grp-21 rplc-24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SumInWordsgrp-21rplc-41">
    <w:name w:val="cat-SumInWords grp-2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